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4A5B6" w14:textId="77777777" w:rsidR="008A22AA" w:rsidRDefault="00443D46" w:rsidP="00443D46">
      <w:pPr>
        <w:jc w:val="center"/>
      </w:pPr>
      <w:r>
        <w:rPr>
          <w:noProof/>
          <w:color w:val="0000FF"/>
          <w:lang w:eastAsia="nl-NL"/>
        </w:rPr>
        <w:drawing>
          <wp:inline distT="0" distB="0" distL="0" distR="0" wp14:anchorId="1DCF4E43" wp14:editId="34FA1B3C">
            <wp:extent cx="1866900" cy="1465955"/>
            <wp:effectExtent l="0" t="0" r="0" b="1270"/>
            <wp:docPr id="2" name="Afbeelding 2" descr="Afbeeldingsresultaat voor westfries logo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westfries logo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6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63AD7" w14:textId="77777777" w:rsidR="00856E7C" w:rsidRDefault="00856E7C" w:rsidP="003E3BC5"/>
    <w:p w14:paraId="371C3089" w14:textId="77777777" w:rsidR="00443D46" w:rsidRDefault="00443D46" w:rsidP="003E3BC5">
      <w:pPr>
        <w:rPr>
          <w:b/>
        </w:rPr>
      </w:pPr>
    </w:p>
    <w:p w14:paraId="4F7EB6EF" w14:textId="77777777" w:rsidR="00443D46" w:rsidRPr="00D166BA" w:rsidRDefault="00D166BA" w:rsidP="00D166BA">
      <w:pPr>
        <w:jc w:val="center"/>
        <w:rPr>
          <w:b/>
          <w:sz w:val="28"/>
          <w:szCs w:val="28"/>
        </w:rPr>
      </w:pPr>
      <w:r w:rsidRPr="00D166BA">
        <w:rPr>
          <w:b/>
          <w:sz w:val="28"/>
          <w:szCs w:val="28"/>
        </w:rPr>
        <w:t>Meldingsformulier Signaal</w:t>
      </w:r>
    </w:p>
    <w:p w14:paraId="4B3CCD62" w14:textId="77777777" w:rsidR="00D166BA" w:rsidRDefault="00D166BA" w:rsidP="003E3BC5">
      <w:pPr>
        <w:rPr>
          <w:b/>
        </w:rPr>
      </w:pPr>
    </w:p>
    <w:p w14:paraId="76A00B47" w14:textId="77777777" w:rsidR="00856E7C" w:rsidRPr="003A4D62" w:rsidRDefault="00856E7C" w:rsidP="003E3BC5">
      <w:pPr>
        <w:rPr>
          <w:b/>
          <w:sz w:val="24"/>
          <w:szCs w:val="24"/>
        </w:rPr>
      </w:pPr>
      <w:r w:rsidRPr="003A4D62">
        <w:rPr>
          <w:b/>
          <w:sz w:val="24"/>
          <w:szCs w:val="24"/>
        </w:rPr>
        <w:t xml:space="preserve">Datum: </w:t>
      </w:r>
      <w:r w:rsidRPr="003A4D62">
        <w:rPr>
          <w:b/>
          <w:sz w:val="24"/>
          <w:szCs w:val="24"/>
        </w:rPr>
        <w:tab/>
      </w:r>
      <w:r w:rsidRPr="003A4D62">
        <w:rPr>
          <w:b/>
          <w:sz w:val="24"/>
          <w:szCs w:val="24"/>
        </w:rPr>
        <w:tab/>
      </w:r>
      <w:r w:rsidRPr="003A4D62">
        <w:rPr>
          <w:b/>
          <w:sz w:val="24"/>
          <w:szCs w:val="24"/>
        </w:rPr>
        <w:tab/>
      </w:r>
    </w:p>
    <w:p w14:paraId="74DDAB76" w14:textId="77777777" w:rsidR="00856E7C" w:rsidRDefault="00856E7C" w:rsidP="003E3BC5"/>
    <w:p w14:paraId="7707B3B1" w14:textId="77777777" w:rsidR="00CC069F" w:rsidRDefault="00CC069F" w:rsidP="003E3BC5">
      <w:r>
        <w:t xml:space="preserve">Bent u een cliënt en/of particulier die een signaal wil melden, vul dan 1A en 1B in. Bent u een professional, vul dan 1B en 1C in. </w:t>
      </w:r>
      <w:r w:rsidR="008A5BE1">
        <w:t xml:space="preserve">Wij verzoeken u het document zo volledig mogelijk in te vullen. </w:t>
      </w:r>
    </w:p>
    <w:p w14:paraId="7D8587CE" w14:textId="6E5592D9" w:rsidR="00CC069F" w:rsidRDefault="00443D46" w:rsidP="003E3BC5">
      <w:pPr>
        <w:rPr>
          <w:rFonts w:eastAsia="Times New Roman"/>
          <w:u w:val="single"/>
        </w:rPr>
      </w:pPr>
      <w:r>
        <w:t xml:space="preserve">Na het invullen van het document kunt u deze sturen </w:t>
      </w:r>
      <w:hyperlink r:id="rId8" w:history="1">
        <w:r w:rsidR="00EC0406" w:rsidRPr="007E1B38">
          <w:rPr>
            <w:rStyle w:val="Hyperlink"/>
            <w:rFonts w:eastAsia="Times New Roman"/>
          </w:rPr>
          <w:t>toezichtwmo7wf@hoorn.nl</w:t>
        </w:r>
      </w:hyperlink>
    </w:p>
    <w:p w14:paraId="06B7E971" w14:textId="77777777" w:rsidR="00591B7B" w:rsidRDefault="00591B7B" w:rsidP="00591B7B">
      <w:pPr>
        <w:rPr>
          <w:b/>
          <w:szCs w:val="20"/>
        </w:rPr>
      </w:pPr>
    </w:p>
    <w:p w14:paraId="5883546A" w14:textId="63EF6EE3" w:rsidR="00EC0406" w:rsidRDefault="00591B7B" w:rsidP="00EC0406">
      <w:pPr>
        <w:rPr>
          <w:rFonts w:eastAsia="Times New Roman"/>
          <w:u w:val="single"/>
        </w:rPr>
      </w:pPr>
      <w:r>
        <w:rPr>
          <w:b/>
          <w:szCs w:val="20"/>
        </w:rPr>
        <w:t xml:space="preserve">Let op: wilt u anoniem melden ten opzichte van de zorgaanbieder? Neem dan eerst contact met de toezichthouders via </w:t>
      </w:r>
      <w:hyperlink r:id="rId9" w:history="1">
        <w:r w:rsidR="00EC0406" w:rsidRPr="007E1B38">
          <w:rPr>
            <w:rStyle w:val="Hyperlink"/>
            <w:rFonts w:eastAsia="Times New Roman"/>
          </w:rPr>
          <w:t>toezichtwmo7wf@hoorn.nl</w:t>
        </w:r>
      </w:hyperlink>
      <w:r w:rsidR="00EC0406">
        <w:rPr>
          <w:rFonts w:eastAsia="Times New Roman"/>
        </w:rPr>
        <w:t xml:space="preserve"> </w:t>
      </w:r>
    </w:p>
    <w:p w14:paraId="414A4179" w14:textId="77777777" w:rsidR="00591B7B" w:rsidRDefault="00591B7B" w:rsidP="003E3BC5">
      <w:pPr>
        <w:rPr>
          <w:rFonts w:eastAsia="Times New Roman"/>
        </w:rPr>
      </w:pPr>
    </w:p>
    <w:p w14:paraId="58BE8610" w14:textId="77777777" w:rsidR="00EC0406" w:rsidRDefault="00EC0406" w:rsidP="003E3BC5"/>
    <w:p w14:paraId="2029FC1D" w14:textId="77777777" w:rsidR="00856E7C" w:rsidRDefault="00856E7C" w:rsidP="003E3BC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3A4D62" w14:paraId="40E344E5" w14:textId="77777777" w:rsidTr="003A4D62">
        <w:tc>
          <w:tcPr>
            <w:tcW w:w="9437" w:type="dxa"/>
            <w:gridSpan w:val="2"/>
            <w:shd w:val="clear" w:color="auto" w:fill="A6A6A6" w:themeFill="background1" w:themeFillShade="A6"/>
          </w:tcPr>
          <w:p w14:paraId="05B9B862" w14:textId="77777777" w:rsidR="003A4D62" w:rsidRDefault="003A4D62" w:rsidP="003E3BC5">
            <w:pPr>
              <w:rPr>
                <w:b/>
              </w:rPr>
            </w:pPr>
            <w:r>
              <w:rPr>
                <w:b/>
              </w:rPr>
              <w:t xml:space="preserve">1A </w:t>
            </w:r>
            <w:r w:rsidRPr="00856E7C">
              <w:rPr>
                <w:b/>
              </w:rPr>
              <w:t>Algemene gegevens melder (indien anders dan de zorgaanbieder)</w:t>
            </w:r>
          </w:p>
        </w:tc>
      </w:tr>
      <w:tr w:rsidR="00856E7C" w14:paraId="724E0D8D" w14:textId="77777777" w:rsidTr="00856E7C">
        <w:tc>
          <w:tcPr>
            <w:tcW w:w="3227" w:type="dxa"/>
          </w:tcPr>
          <w:p w14:paraId="69D6CEFE" w14:textId="77777777" w:rsidR="00856E7C" w:rsidRDefault="00856E7C" w:rsidP="003E3BC5">
            <w:r>
              <w:t>Naam</w:t>
            </w:r>
          </w:p>
        </w:tc>
        <w:tc>
          <w:tcPr>
            <w:tcW w:w="6210" w:type="dxa"/>
          </w:tcPr>
          <w:p w14:paraId="70CFE340" w14:textId="77777777" w:rsidR="00856E7C" w:rsidRDefault="00856E7C" w:rsidP="003E3BC5"/>
        </w:tc>
      </w:tr>
      <w:tr w:rsidR="00856E7C" w14:paraId="2D4FAB32" w14:textId="77777777" w:rsidTr="00856E7C">
        <w:tc>
          <w:tcPr>
            <w:tcW w:w="3227" w:type="dxa"/>
          </w:tcPr>
          <w:p w14:paraId="376ACB71" w14:textId="77777777" w:rsidR="00856E7C" w:rsidRDefault="00856E7C" w:rsidP="003E3BC5">
            <w:r>
              <w:t>Contactgegevens (telefoon/emailadres)</w:t>
            </w:r>
          </w:p>
        </w:tc>
        <w:tc>
          <w:tcPr>
            <w:tcW w:w="6210" w:type="dxa"/>
          </w:tcPr>
          <w:p w14:paraId="170B7336" w14:textId="77777777" w:rsidR="00856E7C" w:rsidRDefault="00856E7C" w:rsidP="003E3BC5"/>
        </w:tc>
      </w:tr>
      <w:tr w:rsidR="00856E7C" w14:paraId="3D82C9FF" w14:textId="77777777" w:rsidTr="00856E7C">
        <w:tc>
          <w:tcPr>
            <w:tcW w:w="3227" w:type="dxa"/>
          </w:tcPr>
          <w:p w14:paraId="64676911" w14:textId="77777777" w:rsidR="00856E7C" w:rsidRDefault="00856E7C" w:rsidP="003E3BC5">
            <w:r>
              <w:t>Functie melder/relatie tot cliënt</w:t>
            </w:r>
          </w:p>
        </w:tc>
        <w:tc>
          <w:tcPr>
            <w:tcW w:w="6210" w:type="dxa"/>
          </w:tcPr>
          <w:p w14:paraId="6E368B16" w14:textId="77777777" w:rsidR="00856E7C" w:rsidRDefault="00856E7C" w:rsidP="003E3BC5"/>
        </w:tc>
      </w:tr>
    </w:tbl>
    <w:p w14:paraId="5D8C10FB" w14:textId="77777777" w:rsidR="00856E7C" w:rsidRDefault="00856E7C" w:rsidP="003E3BC5"/>
    <w:p w14:paraId="617442C0" w14:textId="77777777" w:rsidR="00856E7C" w:rsidRDefault="00856E7C" w:rsidP="003E3BC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3A4D62" w14:paraId="405C2AD1" w14:textId="77777777" w:rsidTr="003A4D62">
        <w:tc>
          <w:tcPr>
            <w:tcW w:w="9437" w:type="dxa"/>
            <w:gridSpan w:val="2"/>
            <w:shd w:val="clear" w:color="auto" w:fill="A6A6A6" w:themeFill="background1" w:themeFillShade="A6"/>
          </w:tcPr>
          <w:p w14:paraId="4431AA39" w14:textId="77777777" w:rsidR="003A4D62" w:rsidRDefault="003A4D62" w:rsidP="003E3BC5">
            <w:pPr>
              <w:rPr>
                <w:b/>
              </w:rPr>
            </w:pPr>
            <w:r>
              <w:rPr>
                <w:b/>
              </w:rPr>
              <w:t>1B Algemene gegevens zorgaanbieder</w:t>
            </w:r>
          </w:p>
        </w:tc>
      </w:tr>
      <w:tr w:rsidR="00856E7C" w14:paraId="277937E5" w14:textId="77777777" w:rsidTr="006B292F">
        <w:tc>
          <w:tcPr>
            <w:tcW w:w="3227" w:type="dxa"/>
          </w:tcPr>
          <w:p w14:paraId="2AE37329" w14:textId="77777777" w:rsidR="00856E7C" w:rsidRDefault="00856E7C" w:rsidP="006B292F">
            <w:r>
              <w:t>Naam zorgaanbieder</w:t>
            </w:r>
          </w:p>
        </w:tc>
        <w:tc>
          <w:tcPr>
            <w:tcW w:w="6210" w:type="dxa"/>
          </w:tcPr>
          <w:p w14:paraId="72C5C090" w14:textId="77777777" w:rsidR="00856E7C" w:rsidRDefault="00856E7C" w:rsidP="006B292F"/>
        </w:tc>
      </w:tr>
      <w:tr w:rsidR="00856E7C" w14:paraId="40C5BE9D" w14:textId="77777777" w:rsidTr="006B292F">
        <w:tc>
          <w:tcPr>
            <w:tcW w:w="3227" w:type="dxa"/>
          </w:tcPr>
          <w:p w14:paraId="70620F1A" w14:textId="77777777" w:rsidR="00856E7C" w:rsidRDefault="00856E7C" w:rsidP="00856E7C">
            <w:r>
              <w:t>Contactadres aanbieder</w:t>
            </w:r>
          </w:p>
        </w:tc>
        <w:tc>
          <w:tcPr>
            <w:tcW w:w="6210" w:type="dxa"/>
          </w:tcPr>
          <w:p w14:paraId="7CEA3A26" w14:textId="77777777" w:rsidR="00856E7C" w:rsidRDefault="00856E7C" w:rsidP="006B292F"/>
        </w:tc>
      </w:tr>
      <w:tr w:rsidR="00856E7C" w14:paraId="41A17B15" w14:textId="77777777" w:rsidTr="006B292F">
        <w:tc>
          <w:tcPr>
            <w:tcW w:w="3227" w:type="dxa"/>
          </w:tcPr>
          <w:p w14:paraId="7D2E5BC8" w14:textId="77777777" w:rsidR="00856E7C" w:rsidRDefault="00856E7C" w:rsidP="006B292F">
            <w:r>
              <w:t>Telefoon</w:t>
            </w:r>
          </w:p>
        </w:tc>
        <w:tc>
          <w:tcPr>
            <w:tcW w:w="6210" w:type="dxa"/>
          </w:tcPr>
          <w:p w14:paraId="7684042F" w14:textId="77777777" w:rsidR="00856E7C" w:rsidRDefault="00856E7C" w:rsidP="006B292F"/>
        </w:tc>
      </w:tr>
      <w:tr w:rsidR="00856E7C" w14:paraId="3ADE0EAC" w14:textId="77777777" w:rsidTr="006B292F">
        <w:tc>
          <w:tcPr>
            <w:tcW w:w="3227" w:type="dxa"/>
          </w:tcPr>
          <w:p w14:paraId="6AFB9FC8" w14:textId="77777777" w:rsidR="00856E7C" w:rsidRDefault="00856E7C" w:rsidP="006B292F">
            <w:r>
              <w:t>Emailadres</w:t>
            </w:r>
          </w:p>
        </w:tc>
        <w:tc>
          <w:tcPr>
            <w:tcW w:w="6210" w:type="dxa"/>
          </w:tcPr>
          <w:p w14:paraId="522D9C9D" w14:textId="77777777" w:rsidR="00856E7C" w:rsidRDefault="00856E7C" w:rsidP="006B292F"/>
        </w:tc>
      </w:tr>
      <w:tr w:rsidR="00CC069F" w14:paraId="31E2024D" w14:textId="77777777" w:rsidTr="006B292F">
        <w:tc>
          <w:tcPr>
            <w:tcW w:w="3227" w:type="dxa"/>
          </w:tcPr>
          <w:p w14:paraId="73E5BBF1" w14:textId="77777777" w:rsidR="00CC069F" w:rsidRDefault="00CC069F" w:rsidP="00D458FC">
            <w:r w:rsidRPr="00CC069F">
              <w:t xml:space="preserve">Naam en </w:t>
            </w:r>
            <w:r w:rsidR="00D458FC">
              <w:t xml:space="preserve">adres locatie signaal </w:t>
            </w:r>
          </w:p>
          <w:p w14:paraId="4F67F620" w14:textId="77777777" w:rsidR="003F54E0" w:rsidRDefault="003F54E0" w:rsidP="00D458FC"/>
        </w:tc>
        <w:tc>
          <w:tcPr>
            <w:tcW w:w="6210" w:type="dxa"/>
          </w:tcPr>
          <w:p w14:paraId="625A00EA" w14:textId="77777777" w:rsidR="00CC069F" w:rsidRDefault="00CC069F" w:rsidP="006B292F"/>
        </w:tc>
      </w:tr>
      <w:tr w:rsidR="00CC069F" w14:paraId="1439694F" w14:textId="77777777" w:rsidTr="006B292F">
        <w:tc>
          <w:tcPr>
            <w:tcW w:w="3227" w:type="dxa"/>
          </w:tcPr>
          <w:p w14:paraId="467F1006" w14:textId="77777777" w:rsidR="00CC069F" w:rsidRPr="00CC069F" w:rsidRDefault="00CC069F" w:rsidP="00CC069F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Betrokken afdeling/team </w:t>
            </w:r>
          </w:p>
        </w:tc>
        <w:tc>
          <w:tcPr>
            <w:tcW w:w="6210" w:type="dxa"/>
          </w:tcPr>
          <w:p w14:paraId="13969E09" w14:textId="77777777" w:rsidR="00CC069F" w:rsidRDefault="00CC069F" w:rsidP="006B292F"/>
        </w:tc>
      </w:tr>
      <w:tr w:rsidR="00CC069F" w14:paraId="04CF37DC" w14:textId="77777777" w:rsidTr="006B292F">
        <w:tc>
          <w:tcPr>
            <w:tcW w:w="3227" w:type="dxa"/>
          </w:tcPr>
          <w:p w14:paraId="7989AB5A" w14:textId="77777777" w:rsidR="00CC069F" w:rsidRPr="00CC069F" w:rsidRDefault="00CC069F" w:rsidP="00CC069F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 xml:space="preserve">Betrokken hulpverlener(s) </w:t>
            </w:r>
          </w:p>
        </w:tc>
        <w:tc>
          <w:tcPr>
            <w:tcW w:w="6210" w:type="dxa"/>
          </w:tcPr>
          <w:p w14:paraId="317F899E" w14:textId="77777777" w:rsidR="00CC069F" w:rsidRDefault="00CC069F" w:rsidP="006B292F"/>
        </w:tc>
      </w:tr>
    </w:tbl>
    <w:p w14:paraId="1C9EB503" w14:textId="77777777" w:rsidR="00856E7C" w:rsidRDefault="00856E7C" w:rsidP="003E3BC5"/>
    <w:p w14:paraId="0F92EF83" w14:textId="77777777" w:rsidR="00CC069F" w:rsidRDefault="00CC069F" w:rsidP="003E3BC5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3A4D62" w14:paraId="48794322" w14:textId="77777777" w:rsidTr="003A4D62">
        <w:tc>
          <w:tcPr>
            <w:tcW w:w="9437" w:type="dxa"/>
            <w:gridSpan w:val="2"/>
            <w:shd w:val="clear" w:color="auto" w:fill="A6A6A6" w:themeFill="background1" w:themeFillShade="A6"/>
          </w:tcPr>
          <w:p w14:paraId="12FB29A4" w14:textId="77777777" w:rsidR="003A4D62" w:rsidRDefault="003A4D62" w:rsidP="003E3BC5">
            <w:pPr>
              <w:rPr>
                <w:b/>
              </w:rPr>
            </w:pPr>
            <w:r>
              <w:rPr>
                <w:b/>
              </w:rPr>
              <w:t>1C Aanvullende informatie zorgaanbieder</w:t>
            </w:r>
          </w:p>
        </w:tc>
      </w:tr>
      <w:tr w:rsidR="00CC069F" w14:paraId="5A508666" w14:textId="77777777" w:rsidTr="006B292F">
        <w:tc>
          <w:tcPr>
            <w:tcW w:w="3227" w:type="dxa"/>
          </w:tcPr>
          <w:p w14:paraId="6F113EEC" w14:textId="77777777" w:rsidR="00CC069F" w:rsidRDefault="00CC069F" w:rsidP="006B292F">
            <w:r>
              <w:t>Contactpersoon/melder zorgaanbieder</w:t>
            </w:r>
          </w:p>
        </w:tc>
        <w:tc>
          <w:tcPr>
            <w:tcW w:w="6210" w:type="dxa"/>
          </w:tcPr>
          <w:p w14:paraId="03A7E032" w14:textId="77777777" w:rsidR="00CC069F" w:rsidRDefault="00CC069F" w:rsidP="006B292F"/>
        </w:tc>
      </w:tr>
      <w:tr w:rsidR="00CC069F" w14:paraId="56FD3563" w14:textId="77777777" w:rsidTr="006B292F">
        <w:tc>
          <w:tcPr>
            <w:tcW w:w="3227" w:type="dxa"/>
          </w:tcPr>
          <w:p w14:paraId="5E40E5A6" w14:textId="77777777" w:rsidR="00CC069F" w:rsidRDefault="00CC069F" w:rsidP="006B292F">
            <w:r>
              <w:t>KvK-nummer</w:t>
            </w:r>
          </w:p>
        </w:tc>
        <w:tc>
          <w:tcPr>
            <w:tcW w:w="6210" w:type="dxa"/>
          </w:tcPr>
          <w:p w14:paraId="7AB6EF09" w14:textId="77777777" w:rsidR="00CC069F" w:rsidRDefault="00CC069F" w:rsidP="006B292F"/>
        </w:tc>
      </w:tr>
      <w:tr w:rsidR="00CC069F" w14:paraId="0C9EBDE1" w14:textId="77777777" w:rsidTr="006B292F">
        <w:tc>
          <w:tcPr>
            <w:tcW w:w="3227" w:type="dxa"/>
          </w:tcPr>
          <w:p w14:paraId="4AF60063" w14:textId="77777777" w:rsidR="00CC069F" w:rsidRDefault="00CC069F" w:rsidP="006B292F">
            <w:r>
              <w:t>Rol aanbieder m.b.t. cliënt</w:t>
            </w:r>
          </w:p>
        </w:tc>
        <w:tc>
          <w:tcPr>
            <w:tcW w:w="6210" w:type="dxa"/>
          </w:tcPr>
          <w:p w14:paraId="5A79C59B" w14:textId="77777777" w:rsidR="00CC069F" w:rsidRDefault="00CC069F" w:rsidP="006B292F"/>
        </w:tc>
      </w:tr>
      <w:tr w:rsidR="00CC069F" w14:paraId="2CFD8842" w14:textId="77777777" w:rsidTr="006B292F">
        <w:tc>
          <w:tcPr>
            <w:tcW w:w="3227" w:type="dxa"/>
          </w:tcPr>
          <w:p w14:paraId="40E709CD" w14:textId="77777777" w:rsidR="00CC069F" w:rsidRDefault="00CC069F" w:rsidP="00CC069F">
            <w:r>
              <w:t xml:space="preserve">Geleverde zorg in het kader van de </w:t>
            </w:r>
            <w:proofErr w:type="spellStart"/>
            <w:r>
              <w:t>Wmo</w:t>
            </w:r>
            <w:proofErr w:type="spellEnd"/>
            <w:r>
              <w:t xml:space="preserve"> + </w:t>
            </w:r>
            <w:proofErr w:type="spellStart"/>
            <w:r>
              <w:t>verstrekkingsvorm</w:t>
            </w:r>
            <w:proofErr w:type="spellEnd"/>
            <w:r>
              <w:t xml:space="preserve"> (ZIN of PGB)</w:t>
            </w:r>
          </w:p>
        </w:tc>
        <w:tc>
          <w:tcPr>
            <w:tcW w:w="6210" w:type="dxa"/>
          </w:tcPr>
          <w:p w14:paraId="7A6FC5A0" w14:textId="77777777" w:rsidR="00CC069F" w:rsidRDefault="00CC069F" w:rsidP="006B292F"/>
        </w:tc>
      </w:tr>
      <w:tr w:rsidR="00CC069F" w14:paraId="678A8FB5" w14:textId="77777777" w:rsidTr="006B292F">
        <w:tc>
          <w:tcPr>
            <w:tcW w:w="3227" w:type="dxa"/>
          </w:tcPr>
          <w:p w14:paraId="15610CA5" w14:textId="77777777" w:rsidR="00CC069F" w:rsidRDefault="00CC069F" w:rsidP="00CC069F">
            <w:r w:rsidRPr="00CC069F">
              <w:t xml:space="preserve">Geleverde zorg in het kader van andere wetgeving + </w:t>
            </w:r>
            <w:proofErr w:type="spellStart"/>
            <w:r w:rsidRPr="00CC069F">
              <w:t>verstrekkingsvorm</w:t>
            </w:r>
            <w:proofErr w:type="spellEnd"/>
            <w:r w:rsidRPr="00CC069F">
              <w:t xml:space="preserve"> (ZIN of PGB)</w:t>
            </w:r>
          </w:p>
        </w:tc>
        <w:tc>
          <w:tcPr>
            <w:tcW w:w="6210" w:type="dxa"/>
          </w:tcPr>
          <w:p w14:paraId="472EC00D" w14:textId="77777777" w:rsidR="00CC069F" w:rsidRDefault="00CC069F" w:rsidP="006B292F"/>
        </w:tc>
      </w:tr>
    </w:tbl>
    <w:p w14:paraId="49B7FC8D" w14:textId="77777777" w:rsidR="00CC069F" w:rsidRDefault="00CC069F" w:rsidP="003E3BC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27"/>
        <w:gridCol w:w="6210"/>
      </w:tblGrid>
      <w:tr w:rsidR="003A4D62" w14:paraId="3EE7A2EE" w14:textId="77777777" w:rsidTr="003A4D62">
        <w:tc>
          <w:tcPr>
            <w:tcW w:w="9437" w:type="dxa"/>
            <w:gridSpan w:val="2"/>
            <w:shd w:val="clear" w:color="auto" w:fill="808080" w:themeFill="background1" w:themeFillShade="80"/>
          </w:tcPr>
          <w:p w14:paraId="32609958" w14:textId="77777777" w:rsidR="003A4D62" w:rsidRDefault="003A4D62" w:rsidP="003E3BC5">
            <w:pPr>
              <w:rPr>
                <w:b/>
              </w:rPr>
            </w:pPr>
            <w:r>
              <w:rPr>
                <w:b/>
              </w:rPr>
              <w:t>Signaal</w:t>
            </w:r>
          </w:p>
        </w:tc>
      </w:tr>
      <w:tr w:rsidR="00CC069F" w14:paraId="42408410" w14:textId="77777777" w:rsidTr="006B292F">
        <w:tc>
          <w:tcPr>
            <w:tcW w:w="3227" w:type="dxa"/>
          </w:tcPr>
          <w:p w14:paraId="576255C2" w14:textId="77777777" w:rsidR="00CC069F" w:rsidRDefault="00CC069F" w:rsidP="00CC069F">
            <w:pPr>
              <w:rPr>
                <w:szCs w:val="20"/>
              </w:rPr>
            </w:pPr>
            <w:r>
              <w:t>Indien bekend; d</w:t>
            </w:r>
            <w:r>
              <w:rPr>
                <w:szCs w:val="20"/>
              </w:rPr>
              <w:t xml:space="preserve">atum en tijdstip van signaal </w:t>
            </w:r>
          </w:p>
          <w:p w14:paraId="7280D063" w14:textId="77777777" w:rsidR="00CC069F" w:rsidRDefault="00CC069F" w:rsidP="006B292F"/>
        </w:tc>
        <w:tc>
          <w:tcPr>
            <w:tcW w:w="6210" w:type="dxa"/>
          </w:tcPr>
          <w:p w14:paraId="52C748CB" w14:textId="77777777" w:rsidR="00CC069F" w:rsidRDefault="00CC069F" w:rsidP="006B292F"/>
        </w:tc>
      </w:tr>
      <w:tr w:rsidR="00CC069F" w14:paraId="2F1C8C5C" w14:textId="77777777" w:rsidTr="006B292F">
        <w:tc>
          <w:tcPr>
            <w:tcW w:w="3227" w:type="dxa"/>
          </w:tcPr>
          <w:p w14:paraId="40173E5E" w14:textId="77777777" w:rsidR="00CC069F" w:rsidRDefault="00CC069F" w:rsidP="00CC069F">
            <w:pPr>
              <w:pStyle w:val="Default"/>
            </w:pPr>
            <w:r>
              <w:rPr>
                <w:sz w:val="20"/>
                <w:szCs w:val="20"/>
              </w:rPr>
              <w:t xml:space="preserve">Wat is het signaal? Wat zijn de zorgen? </w:t>
            </w:r>
          </w:p>
        </w:tc>
        <w:tc>
          <w:tcPr>
            <w:tcW w:w="6210" w:type="dxa"/>
          </w:tcPr>
          <w:p w14:paraId="56C06CD8" w14:textId="77777777" w:rsidR="00CC069F" w:rsidRDefault="009B2794" w:rsidP="006B292F">
            <w:r w:rsidRPr="00F47D4E"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(</w:t>
            </w:r>
            <w:r>
              <w:rPr>
                <w:i/>
                <w:color w:val="000000"/>
                <w14:textFill>
                  <w14:solidFill>
                    <w14:srgbClr w14:val="000000">
                      <w14:alpha w14:val="67000"/>
                    </w14:srgbClr>
                  </w14:solidFill>
                </w14:textFill>
              </w:rPr>
              <w:t>wie, wat, hoe, hoe vaak?)</w:t>
            </w:r>
          </w:p>
        </w:tc>
      </w:tr>
      <w:tr w:rsidR="00CC069F" w14:paraId="3066CA62" w14:textId="77777777" w:rsidTr="006B292F">
        <w:tc>
          <w:tcPr>
            <w:tcW w:w="3227" w:type="dxa"/>
          </w:tcPr>
          <w:p w14:paraId="754182DB" w14:textId="77777777" w:rsidR="00CC069F" w:rsidRDefault="00CC069F" w:rsidP="006B292F">
            <w:r>
              <w:t>Overige betrokkenen (andere cliënten/medewerkers)</w:t>
            </w:r>
          </w:p>
        </w:tc>
        <w:tc>
          <w:tcPr>
            <w:tcW w:w="6210" w:type="dxa"/>
          </w:tcPr>
          <w:p w14:paraId="6D45F8CD" w14:textId="77777777" w:rsidR="00CC069F" w:rsidRDefault="00CC069F" w:rsidP="006B292F"/>
        </w:tc>
      </w:tr>
      <w:tr w:rsidR="00CC069F" w14:paraId="0F098FFE" w14:textId="77777777" w:rsidTr="006B292F">
        <w:tc>
          <w:tcPr>
            <w:tcW w:w="3227" w:type="dxa"/>
          </w:tcPr>
          <w:p w14:paraId="726ED974" w14:textId="77777777" w:rsidR="00CC069F" w:rsidRDefault="00443D46" w:rsidP="006B292F">
            <w:r>
              <w:t>Wat zijn de gevolgen</w:t>
            </w:r>
            <w:r w:rsidR="009B2794">
              <w:t xml:space="preserve"> voor de cliënt</w:t>
            </w:r>
            <w:r>
              <w:t>?</w:t>
            </w:r>
          </w:p>
        </w:tc>
        <w:tc>
          <w:tcPr>
            <w:tcW w:w="6210" w:type="dxa"/>
          </w:tcPr>
          <w:p w14:paraId="21993EC3" w14:textId="77777777" w:rsidR="00CC069F" w:rsidRDefault="00CC069F" w:rsidP="006B292F"/>
        </w:tc>
      </w:tr>
      <w:tr w:rsidR="00443D46" w14:paraId="69922ED5" w14:textId="77777777" w:rsidTr="006B292F">
        <w:tc>
          <w:tcPr>
            <w:tcW w:w="3227" w:type="dxa"/>
          </w:tcPr>
          <w:p w14:paraId="7CE5ABE2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Welke (vervolg)acties zijn ondernomen in reactie op de signaal? </w:t>
            </w:r>
          </w:p>
          <w:p w14:paraId="11FFE82D" w14:textId="77777777" w:rsidR="00443D46" w:rsidRDefault="00443D46" w:rsidP="00443D46">
            <w:pPr>
              <w:pStyle w:val="Default"/>
              <w:rPr>
                <w:szCs w:val="20"/>
              </w:rPr>
            </w:pPr>
            <w:r>
              <w:rPr>
                <w:sz w:val="20"/>
                <w:szCs w:val="20"/>
              </w:rPr>
              <w:t>Zijn er gesprekken gevoerd? Zo nee, waarom niet. Zo ja, hoe zijn deze verlopen en wat is hier uit gekomen.</w:t>
            </w:r>
          </w:p>
          <w:p w14:paraId="217ACF8E" w14:textId="77777777" w:rsidR="00443D46" w:rsidRDefault="00443D46" w:rsidP="006B292F"/>
        </w:tc>
        <w:tc>
          <w:tcPr>
            <w:tcW w:w="6210" w:type="dxa"/>
          </w:tcPr>
          <w:p w14:paraId="7F793FD1" w14:textId="77777777" w:rsidR="00443D46" w:rsidRDefault="00443D46" w:rsidP="006B292F"/>
        </w:tc>
      </w:tr>
      <w:tr w:rsidR="00443D46" w14:paraId="3DB06E59" w14:textId="77777777" w:rsidTr="006B292F">
        <w:tc>
          <w:tcPr>
            <w:tcW w:w="3227" w:type="dxa"/>
          </w:tcPr>
          <w:p w14:paraId="281B8F9A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Eventuele aanvullingen</w:t>
            </w:r>
          </w:p>
          <w:p w14:paraId="4460C1D7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  <w:p w14:paraId="4EF9261A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  <w:p w14:paraId="47379AD9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  <w:p w14:paraId="3B3C43C9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  <w:p w14:paraId="12013E67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  <w:p w14:paraId="54C3BABA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  <w:p w14:paraId="73DF4C15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  <w:p w14:paraId="5876ABA7" w14:textId="77777777" w:rsidR="00443D46" w:rsidRDefault="00443D46" w:rsidP="00443D46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6210" w:type="dxa"/>
          </w:tcPr>
          <w:p w14:paraId="5BA40068" w14:textId="77777777" w:rsidR="00443D46" w:rsidRDefault="00443D46" w:rsidP="006B292F"/>
        </w:tc>
      </w:tr>
    </w:tbl>
    <w:p w14:paraId="34861AA2" w14:textId="77777777" w:rsidR="00CC069F" w:rsidRDefault="00CC069F" w:rsidP="003E3BC5">
      <w:pPr>
        <w:rPr>
          <w:b/>
        </w:rPr>
      </w:pPr>
    </w:p>
    <w:p w14:paraId="17B88B93" w14:textId="77777777" w:rsidR="00CC069F" w:rsidRPr="00CC069F" w:rsidRDefault="00CC069F" w:rsidP="003E3BC5">
      <w:pPr>
        <w:rPr>
          <w:b/>
        </w:rPr>
      </w:pPr>
    </w:p>
    <w:sectPr w:rsidR="00CC069F" w:rsidRPr="00CC069F" w:rsidSect="00EE1CBA">
      <w:footerReference w:type="even" r:id="rId10"/>
      <w:footerReference w:type="default" r:id="rId11"/>
      <w:footerReference w:type="first" r:id="rId12"/>
      <w:pgSz w:w="11906" w:h="16838" w:code="9"/>
      <w:pgMar w:top="1418" w:right="1021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7A93C" w14:textId="77777777" w:rsidR="00856E7C" w:rsidRDefault="00856E7C" w:rsidP="00C13F97">
      <w:pPr>
        <w:spacing w:line="240" w:lineRule="auto"/>
      </w:pPr>
      <w:r>
        <w:separator/>
      </w:r>
    </w:p>
  </w:endnote>
  <w:endnote w:type="continuationSeparator" w:id="0">
    <w:p w14:paraId="47212BF0" w14:textId="77777777" w:rsidR="00856E7C" w:rsidRDefault="00856E7C" w:rsidP="00C1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C0CAA" w14:textId="77777777" w:rsidR="00D56160" w:rsidRDefault="00BC1350">
    <w:pPr>
      <w:pStyle w:val="Voettekst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A62C" w14:textId="77777777" w:rsidR="00D56160" w:rsidRPr="00BC1350" w:rsidRDefault="00BC1350" w:rsidP="00BC1350">
    <w:pPr>
      <w:pStyle w:val="Voetteks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8F25C" w14:textId="77777777" w:rsidR="00D56160" w:rsidRDefault="00BC1350" w:rsidP="00BC1350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F39DCB" w14:textId="77777777" w:rsidR="00856E7C" w:rsidRDefault="00856E7C" w:rsidP="00C13F97">
      <w:pPr>
        <w:spacing w:line="240" w:lineRule="auto"/>
      </w:pPr>
      <w:r>
        <w:separator/>
      </w:r>
    </w:p>
  </w:footnote>
  <w:footnote w:type="continuationSeparator" w:id="0">
    <w:p w14:paraId="2650EAC2" w14:textId="77777777" w:rsidR="00856E7C" w:rsidRDefault="00856E7C" w:rsidP="00C13F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E7C"/>
    <w:rsid w:val="0003530E"/>
    <w:rsid w:val="000B0456"/>
    <w:rsid w:val="000D10E8"/>
    <w:rsid w:val="00122A0D"/>
    <w:rsid w:val="001E2E6B"/>
    <w:rsid w:val="00221D65"/>
    <w:rsid w:val="003073EA"/>
    <w:rsid w:val="00394FB0"/>
    <w:rsid w:val="003A4D62"/>
    <w:rsid w:val="003E3BC5"/>
    <w:rsid w:val="003F54E0"/>
    <w:rsid w:val="00412751"/>
    <w:rsid w:val="00443D46"/>
    <w:rsid w:val="00447D85"/>
    <w:rsid w:val="004825C3"/>
    <w:rsid w:val="004A2C9F"/>
    <w:rsid w:val="00576B56"/>
    <w:rsid w:val="00591B7B"/>
    <w:rsid w:val="005E09B4"/>
    <w:rsid w:val="006B6C9A"/>
    <w:rsid w:val="006F77E3"/>
    <w:rsid w:val="00754F36"/>
    <w:rsid w:val="007702A5"/>
    <w:rsid w:val="007B0EED"/>
    <w:rsid w:val="008111DF"/>
    <w:rsid w:val="00817596"/>
    <w:rsid w:val="00856E7C"/>
    <w:rsid w:val="0086078F"/>
    <w:rsid w:val="00896499"/>
    <w:rsid w:val="008A22AA"/>
    <w:rsid w:val="008A5BE1"/>
    <w:rsid w:val="008A62E8"/>
    <w:rsid w:val="008B05BE"/>
    <w:rsid w:val="008D5F37"/>
    <w:rsid w:val="00923C23"/>
    <w:rsid w:val="0093722B"/>
    <w:rsid w:val="009A1B7B"/>
    <w:rsid w:val="009B2794"/>
    <w:rsid w:val="00A06842"/>
    <w:rsid w:val="00AF73BB"/>
    <w:rsid w:val="00B34DF6"/>
    <w:rsid w:val="00B73FA2"/>
    <w:rsid w:val="00BC1350"/>
    <w:rsid w:val="00BD3C06"/>
    <w:rsid w:val="00C12028"/>
    <w:rsid w:val="00C13F97"/>
    <w:rsid w:val="00CC069F"/>
    <w:rsid w:val="00D032E7"/>
    <w:rsid w:val="00D166BA"/>
    <w:rsid w:val="00D458FC"/>
    <w:rsid w:val="00D56160"/>
    <w:rsid w:val="00DA53B4"/>
    <w:rsid w:val="00E21EE6"/>
    <w:rsid w:val="00E52C8E"/>
    <w:rsid w:val="00E60DCD"/>
    <w:rsid w:val="00EC0406"/>
    <w:rsid w:val="00EE1CBA"/>
    <w:rsid w:val="00F00A65"/>
    <w:rsid w:val="00F47C65"/>
    <w:rsid w:val="00F611AD"/>
    <w:rsid w:val="00F93A18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DC7CDC5"/>
  <w15:docId w15:val="{064EF7DB-8B49-4228-8A2E-1CA02CD0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3F97"/>
    <w:pPr>
      <w:spacing w:after="0" w:line="255" w:lineRule="atLeast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611AD"/>
    <w:pPr>
      <w:keepNext/>
      <w:keepLines/>
      <w:spacing w:before="255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11AD"/>
    <w:pPr>
      <w:keepNext/>
      <w:keepLines/>
      <w:spacing w:before="255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11AD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13F9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13F97"/>
    <w:rPr>
      <w:rFonts w:ascii="Arial" w:hAnsi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BC1350"/>
    <w:pPr>
      <w:tabs>
        <w:tab w:val="center" w:pos="4536"/>
        <w:tab w:val="right" w:pos="9299"/>
      </w:tabs>
      <w:spacing w:line="240" w:lineRule="auto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BC1350"/>
    <w:rPr>
      <w:rFonts w:ascii="Arial" w:hAnsi="Arial"/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13F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3F97"/>
    <w:rPr>
      <w:rFonts w:ascii="Tahoma" w:hAnsi="Tahoma" w:cs="Tahoma"/>
      <w:sz w:val="16"/>
      <w:szCs w:val="16"/>
    </w:rPr>
  </w:style>
  <w:style w:type="paragraph" w:customStyle="1" w:styleId="Afzendergegevens">
    <w:name w:val="Afzendergegevens"/>
    <w:basedOn w:val="Standaard"/>
    <w:qFormat/>
    <w:rsid w:val="0086078F"/>
    <w:pPr>
      <w:spacing w:line="170" w:lineRule="atLeast"/>
    </w:pPr>
    <w:rPr>
      <w:sz w:val="14"/>
      <w:szCs w:val="14"/>
    </w:rPr>
  </w:style>
  <w:style w:type="paragraph" w:customStyle="1" w:styleId="Afzendernaam">
    <w:name w:val="Afzendernaam"/>
    <w:basedOn w:val="Standaard"/>
    <w:next w:val="Afzendergegevens"/>
    <w:qFormat/>
    <w:rsid w:val="007702A5"/>
    <w:pPr>
      <w:spacing w:after="70"/>
    </w:pPr>
    <w:rPr>
      <w:b/>
      <w:sz w:val="17"/>
      <w:szCs w:val="17"/>
    </w:rPr>
  </w:style>
  <w:style w:type="table" w:styleId="Tabelraster">
    <w:name w:val="Table Grid"/>
    <w:basedOn w:val="Standaardtabel"/>
    <w:uiPriority w:val="59"/>
    <w:rsid w:val="006F7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touradres">
    <w:name w:val="Retouradres"/>
    <w:basedOn w:val="Standaard"/>
    <w:next w:val="Standaard"/>
    <w:qFormat/>
    <w:rsid w:val="006F77E3"/>
    <w:rPr>
      <w:sz w:val="14"/>
      <w:szCs w:val="14"/>
    </w:rPr>
  </w:style>
  <w:style w:type="paragraph" w:customStyle="1" w:styleId="Zaaknummer">
    <w:name w:val="Zaaknummer"/>
    <w:basedOn w:val="Standaard"/>
    <w:next w:val="Standaard"/>
    <w:qFormat/>
    <w:rsid w:val="008B05BE"/>
    <w:rPr>
      <w:b/>
      <w:sz w:val="17"/>
      <w:szCs w:val="17"/>
    </w:rPr>
  </w:style>
  <w:style w:type="paragraph" w:styleId="Geenafstand">
    <w:name w:val="No Spacing"/>
    <w:uiPriority w:val="1"/>
    <w:qFormat/>
    <w:rsid w:val="008B05BE"/>
    <w:pPr>
      <w:spacing w:after="0" w:line="240" w:lineRule="auto"/>
    </w:pPr>
    <w:rPr>
      <w:rFonts w:ascii="Arial" w:hAnsi="Arial"/>
      <w:sz w:val="20"/>
    </w:rPr>
  </w:style>
  <w:style w:type="paragraph" w:customStyle="1" w:styleId="Onderwerp">
    <w:name w:val="Onderwerp"/>
    <w:basedOn w:val="Standaard"/>
    <w:next w:val="Standaard"/>
    <w:qFormat/>
    <w:rsid w:val="008B05BE"/>
    <w:rPr>
      <w:b/>
      <w:sz w:val="17"/>
      <w:szCs w:val="17"/>
    </w:rPr>
  </w:style>
  <w:style w:type="paragraph" w:customStyle="1" w:styleId="Bijlagevermelding">
    <w:name w:val="Bijlagevermelding"/>
    <w:basedOn w:val="Standaard"/>
    <w:qFormat/>
    <w:rsid w:val="000B0456"/>
    <w:pPr>
      <w:spacing w:line="170" w:lineRule="atLeast"/>
    </w:pPr>
    <w:rPr>
      <w:sz w:val="14"/>
    </w:rPr>
  </w:style>
  <w:style w:type="paragraph" w:customStyle="1" w:styleId="Zaaknummertoelichting">
    <w:name w:val="Zaaknummertoelichting"/>
    <w:basedOn w:val="Standaard"/>
    <w:qFormat/>
    <w:rsid w:val="000B0456"/>
    <w:pPr>
      <w:spacing w:line="170" w:lineRule="atLeast"/>
    </w:pPr>
    <w:rPr>
      <w:i/>
      <w:sz w:val="14"/>
    </w:rPr>
  </w:style>
  <w:style w:type="paragraph" w:customStyle="1" w:styleId="PlaatsEnDatum">
    <w:name w:val="PlaatsEnDatum"/>
    <w:basedOn w:val="Standaard"/>
    <w:qFormat/>
    <w:rsid w:val="00AF73BB"/>
    <w:pPr>
      <w:framePr w:hSpace="141" w:wrap="around" w:vAnchor="text" w:hAnchor="text" w:y="1"/>
      <w:suppressOverlap/>
    </w:pPr>
    <w:rPr>
      <w:sz w:val="17"/>
      <w:szCs w:val="17"/>
    </w:rPr>
  </w:style>
  <w:style w:type="paragraph" w:customStyle="1" w:styleId="Toelichting">
    <w:name w:val="Toelichting"/>
    <w:basedOn w:val="Standaard"/>
    <w:qFormat/>
    <w:rsid w:val="00447D85"/>
    <w:rPr>
      <w:i/>
    </w:rPr>
  </w:style>
  <w:style w:type="character" w:customStyle="1" w:styleId="Kop1Char">
    <w:name w:val="Kop 1 Char"/>
    <w:basedOn w:val="Standaardalinea-lettertype"/>
    <w:link w:val="Kop1"/>
    <w:uiPriority w:val="9"/>
    <w:rsid w:val="00F611AD"/>
    <w:rPr>
      <w:rFonts w:ascii="Arial" w:eastAsiaTheme="majorEastAsia" w:hAnsi="Arial" w:cstheme="majorBidi"/>
      <w:b/>
      <w:bCs/>
      <w:sz w:val="30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11AD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611AD"/>
    <w:rPr>
      <w:rFonts w:ascii="Arial" w:eastAsiaTheme="majorEastAsia" w:hAnsi="Arial" w:cstheme="majorBidi"/>
      <w:b/>
      <w:bCs/>
      <w:sz w:val="20"/>
    </w:rPr>
  </w:style>
  <w:style w:type="paragraph" w:customStyle="1" w:styleId="Default">
    <w:name w:val="Default"/>
    <w:rsid w:val="00CC06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22A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zichtwmo7wf@hoorn.n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nl/url?sa=i&amp;rct=j&amp;q=&amp;esrc=s&amp;source=images&amp;cd=&amp;cad=rja&amp;uact=8&amp;ved=2ahUKEwifj4OM_9bgAhXE_qQKHXO3CzAQjRx6BAgBEAU&amp;url=https://hoorn.d66.nl/nieuw-logo-geeft-samenwerking-westfriesland-goed-weer/&amp;psig=AOvVaw1Rc3ym4zavSEVjc4YefdVj&amp;ust=1551187823724413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toezichtwmo7wf@hoorn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Normal.dotm gemeente Hoorn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 gemeente Hoorn</dc:title>
  <dc:subject>Standaard versie van Normal.dotm van gemeente Hoorn</dc:subject>
  <dc:creator>Vries, Margot de</dc:creator>
  <cp:keywords>gemeente; Hoorn; standaard; Normal.dotm</cp:keywords>
  <cp:lastModifiedBy>Vries, Margot de</cp:lastModifiedBy>
  <cp:revision>12</cp:revision>
  <dcterms:created xsi:type="dcterms:W3CDTF">2019-02-25T13:05:00Z</dcterms:created>
  <dcterms:modified xsi:type="dcterms:W3CDTF">2021-02-23T12:00:00Z</dcterms:modified>
</cp:coreProperties>
</file>